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Motivation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Tip of Pyramid in Hierarchy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 Security, Freedom from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Food, Water, Clothes come under which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Father of Scientific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Herzberg's Theory classifies Achievement, Recognition, Responsibility, Advancement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Friendship, relationship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Theory given by Abraham Maslow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per Herzberg absence of these factors demotivates a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Fourth stage of Maslow's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Basis of Taylor's theory of Economic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stages are there in Maslow's Theory?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Theories</dc:title>
  <dcterms:created xsi:type="dcterms:W3CDTF">2021-10-11T12:39:16Z</dcterms:created>
  <dcterms:modified xsi:type="dcterms:W3CDTF">2021-10-11T12:39:16Z</dcterms:modified>
</cp:coreProperties>
</file>