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Motivation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like air, food, or shelter that is necessary for survival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physiological, safety, love/belonging, esteem, self-actualization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unsatisfied need creates _________ that stimulates drives within the individual.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Need. Drive. Incentive. Goal.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motivation you work for to receive promised rewards or avoid threatened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event that decreases the behavior that it follows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motivation that makes you desire to perform a behavior for its own sake, doing something just for you and no 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reason for doing something; something that stimulates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feel motivated to achieve a goal by any means necessary.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you aim for that takes planning and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reason or reasons one has for acting or behaving in a particular way.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Motivation Vocab</dc:title>
  <dcterms:created xsi:type="dcterms:W3CDTF">2021-10-11T12:39:20Z</dcterms:created>
  <dcterms:modified xsi:type="dcterms:W3CDTF">2021-10-11T12:39:20Z</dcterms:modified>
</cp:coreProperties>
</file>