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possibilities    </w:t>
      </w:r>
      <w:r>
        <w:t xml:space="preserve">   courage    </w:t>
      </w:r>
      <w:r>
        <w:t xml:space="preserve">   dreams    </w:t>
      </w:r>
      <w:r>
        <w:t xml:space="preserve">   empower    </w:t>
      </w:r>
      <w:r>
        <w:t xml:space="preserve">   focus    </w:t>
      </w:r>
      <w:r>
        <w:t xml:space="preserve">   goals    </w:t>
      </w:r>
      <w:r>
        <w:t xml:space="preserve">   gratitude    </w:t>
      </w:r>
      <w:r>
        <w:t xml:space="preserve">   hard-work    </w:t>
      </w:r>
      <w:r>
        <w:t xml:space="preserve">   inspiration    </w:t>
      </w:r>
      <w:r>
        <w:t xml:space="preserve">   integrity    </w:t>
      </w:r>
      <w:r>
        <w:t xml:space="preserve">   motivation    </w:t>
      </w:r>
      <w:r>
        <w:t xml:space="preserve">   perseverance    </w:t>
      </w:r>
      <w:r>
        <w:t xml:space="preserve">   strength    </w:t>
      </w:r>
      <w:r>
        <w:t xml:space="preserve">   success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Wordsearch</dc:title>
  <dcterms:created xsi:type="dcterms:W3CDTF">2021-10-11T12:40:11Z</dcterms:created>
  <dcterms:modified xsi:type="dcterms:W3CDTF">2021-10-11T12:40:11Z</dcterms:modified>
</cp:coreProperties>
</file>