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mental set    </w:t>
      </w:r>
      <w:r>
        <w:t xml:space="preserve">   well being    </w:t>
      </w:r>
      <w:r>
        <w:t xml:space="preserve">   facial feedback    </w:t>
      </w:r>
      <w:r>
        <w:t xml:space="preserve">   availability    </w:t>
      </w:r>
      <w:r>
        <w:t xml:space="preserve">   overconfidence    </w:t>
      </w:r>
      <w:r>
        <w:t xml:space="preserve">   instinct    </w:t>
      </w:r>
      <w:r>
        <w:t xml:space="preserve">   polygraph    </w:t>
      </w:r>
      <w:r>
        <w:t xml:space="preserve">   emotion    </w:t>
      </w:r>
      <w:r>
        <w:t xml:space="preserve">   glucose    </w:t>
      </w:r>
      <w:r>
        <w:t xml:space="preserve">   motivation    </w:t>
      </w:r>
      <w:r>
        <w:t xml:space="preserve">   intuition    </w:t>
      </w:r>
      <w:r>
        <w:t xml:space="preserve">   fixation    </w:t>
      </w:r>
      <w:r>
        <w:t xml:space="preserve">   heuristic    </w:t>
      </w:r>
      <w:r>
        <w:t xml:space="preserve">   concept    </w:t>
      </w:r>
      <w:r>
        <w:t xml:space="preserve">   recognition    </w:t>
      </w:r>
      <w:r>
        <w:t xml:space="preserve">   recall    </w:t>
      </w:r>
      <w:r>
        <w:t xml:space="preserve">   hippocampus    </w:t>
      </w:r>
      <w:r>
        <w:t xml:space="preserve">   cognition    </w:t>
      </w:r>
      <w:r>
        <w:t xml:space="preserve">   insight    </w:t>
      </w:r>
      <w:r>
        <w:t xml:space="preserve">   visual encoding    </w:t>
      </w:r>
      <w:r>
        <w:t xml:space="preserve">   amnesia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</dc:title>
  <dcterms:created xsi:type="dcterms:W3CDTF">2021-10-11T12:39:24Z</dcterms:created>
  <dcterms:modified xsi:type="dcterms:W3CDTF">2021-10-11T12:39:24Z</dcterms:modified>
</cp:coreProperties>
</file>