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Motivation and Emotion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desire to perform an activity because of the value or the pleasure associated with that activity, rather than for an external goal or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theory suggest that how we experience an emotion is influenced the cognitive label we apply to explain the physiological changes we have experienced.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hormone secreted by fat cells, that is associated with decreasing eating behavior based on long-term body fat regulation.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theory suggest that emotions and bodily response occur simultaneously due to how parts of the brain process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desire to perform an activity because of the external goals that activity is directed toward.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hormone secreted by an empty stomach, that is associated with increasing eating behavior based on short-term signals in the blood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Factors of differing strength that energize, direct, and sustain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arrangement of needs, in which basic survival needs must be met before people can satisfy higher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theory suggest that emotions result from the experience of the physiological reactions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biological or social deficiency.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external objects  or external goals, rather than internal drives, that motivate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psychological state that, by creating arousal, motivates an organism to engage in a behavior to satisfy a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Physiological activation (such as increased brain activity) or increased autonomic response (such as increased heart rate, sweating or muscle tension).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hormone, secreted by the pancreas, that controls glucose levels in the blood.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Motivation and Emotion Key Terms</dc:title>
  <dcterms:created xsi:type="dcterms:W3CDTF">2021-10-11T12:38:35Z</dcterms:created>
  <dcterms:modified xsi:type="dcterms:W3CDTF">2021-10-11T12:38:35Z</dcterms:modified>
</cp:coreProperties>
</file>