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external stimulus, reinforcer, or reward that motivates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state that activate behavior and directs it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hypothalamus that produces hunger signals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if comples reactions to stimuli involving subjective feelings, physiological arousal, and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all organisms to correct imbalances and deviations from their normal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Biological drives that must be satisfied to maintain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hypothalamus that can cause one to stop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pursuit whatever is required for the realization of one's unique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urge to belong and to give and receive love, and acquire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Tendencies that determine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Engaging in activities because they are personally rewarding or because they fulfill our beliefs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Engaging in activities that either reduce biological needs or help us obtain external incentives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or psychological requirement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tension produced by a need that motivates an organism toward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</dc:title>
  <dcterms:created xsi:type="dcterms:W3CDTF">2021-10-11T12:39:17Z</dcterms:created>
  <dcterms:modified xsi:type="dcterms:W3CDTF">2021-10-11T12:39:17Z</dcterms:modified>
</cp:coreProperties>
</file>