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 and Emotion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Performance goals are usually met through extrinsic rewards such as praise, awards,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 can be a ______ in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some people strive to get ahead. ____________ motivation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Cannon and Bard suggest that an event might simultaneously trigger _________ responses and the experience of an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Emotion can __________ behaviour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Emotions are defined as feeling states with ______________, cognitive, and behavioural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produce 10 to 20 times the amount of this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 can be a reaction to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universal sign of happiness and 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six universal core emotions include anger, disgust, fear, happiness, sadness,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show more interest in _____ than women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and Emotion </dc:title>
  <dcterms:created xsi:type="dcterms:W3CDTF">2021-10-11T12:39:06Z</dcterms:created>
  <dcterms:modified xsi:type="dcterms:W3CDTF">2021-10-11T12:39:06Z</dcterms:modified>
</cp:coreProperties>
</file>