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 and Habits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changing in behaviour, attitudes,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 according to a careful plan and in a thorough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 so much of someone’s energy or strength etc. that they feel very tired or weak.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important or most basic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calculate something, or to discover it by examining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travel regularly to and from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influence or control how something is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someone feel determined to do something or enthusiastic about doing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final result of a process, meeting, activity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form a connection in your mind between different people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something that a person, organization, system etc produces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and Habits Crossword Puzzle</dc:title>
  <dcterms:created xsi:type="dcterms:W3CDTF">2021-10-11T12:40:14Z</dcterms:created>
  <dcterms:modified xsi:type="dcterms:W3CDTF">2021-10-11T12:40:14Z</dcterms:modified>
</cp:coreProperties>
</file>