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Motivation and Influence     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arrangement whereby a person (a trustee) holds property as its nominal owner for the good of one or more beneficiaries.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feeling or showing confidence in oneself; self-assured.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fill (someone) with the urge or ability to do or feel something, especially to do something creative.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two or more people working together.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combination of characteristics or qualities that form an individual's distinctive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the action of engaging or being engaged.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general desire or willingness of someone to do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imparting or exchanging of information or news.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make an effort to hear something; be alert and ready to hear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expressing necessity or obligation.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capacity to have an effect on the character, development, or behavior of someone or something, or the effect itself.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Motivation and Influence      </dc:title>
  <dcterms:created xsi:type="dcterms:W3CDTF">2021-10-11T12:39:38Z</dcterms:created>
  <dcterms:modified xsi:type="dcterms:W3CDTF">2021-10-11T12:39:38Z</dcterms:modified>
</cp:coreProperties>
</file>