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focus    </w:t>
      </w:r>
      <w:r>
        <w:t xml:space="preserve">   flourish    </w:t>
      </w:r>
      <w:r>
        <w:t xml:space="preserve">   empower    </w:t>
      </w:r>
      <w:r>
        <w:t xml:space="preserve">   eager    </w:t>
      </w:r>
      <w:r>
        <w:t xml:space="preserve">   courage    </w:t>
      </w:r>
      <w:r>
        <w:t xml:space="preserve">   capable    </w:t>
      </w:r>
      <w:r>
        <w:t xml:space="preserve">   persevere    </w:t>
      </w:r>
      <w:r>
        <w:t xml:space="preserve">   achieve    </w:t>
      </w:r>
      <w:r>
        <w:t xml:space="preserve">   desire    </w:t>
      </w:r>
      <w:r>
        <w:t xml:space="preserve">   motive    </w:t>
      </w:r>
      <w:r>
        <w:t xml:space="preserve">   encouragement    </w:t>
      </w:r>
      <w:r>
        <w:t xml:space="preserve">   goals    </w:t>
      </w:r>
      <w:r>
        <w:t xml:space="preserve">   confidence    </w:t>
      </w:r>
      <w:r>
        <w:t xml:space="preserve">   self esteem    </w:t>
      </w:r>
      <w:r>
        <w:t xml:space="preserve">   rewards    </w:t>
      </w:r>
      <w:r>
        <w:t xml:space="preserve">   behaviors    </w:t>
      </w:r>
      <w:r>
        <w:t xml:space="preserve">   action    </w:t>
      </w:r>
      <w:r>
        <w:t xml:space="preserve">   reason    </w:t>
      </w:r>
      <w:r>
        <w:t xml:space="preserve">   motivation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</dc:title>
  <dcterms:created xsi:type="dcterms:W3CDTF">2021-10-11T12:39:20Z</dcterms:created>
  <dcterms:modified xsi:type="dcterms:W3CDTF">2021-10-11T12:39:20Z</dcterms:modified>
</cp:coreProperties>
</file>