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persistence    </w:t>
      </w:r>
      <w:r>
        <w:t xml:space="preserve">   energy    </w:t>
      </w:r>
      <w:r>
        <w:t xml:space="preserve">   cognitive    </w:t>
      </w:r>
      <w:r>
        <w:t xml:space="preserve">   motivation    </w:t>
      </w:r>
      <w:r>
        <w:t xml:space="preserve">   striving    </w:t>
      </w:r>
      <w:r>
        <w:t xml:space="preserve">   planning    </w:t>
      </w:r>
      <w:r>
        <w:t xml:space="preserve">   intrinsic    </w:t>
      </w:r>
      <w:r>
        <w:t xml:space="preserve">   extrinsic    </w:t>
      </w:r>
      <w:r>
        <w:t xml:space="preserve">   enthusiasm    </w:t>
      </w:r>
      <w:r>
        <w:t xml:space="preserve">   encouragement    </w:t>
      </w:r>
      <w:r>
        <w:t xml:space="preserve">   completion    </w:t>
      </w:r>
      <w:r>
        <w:t xml:space="preserve">   chase    </w:t>
      </w:r>
      <w:r>
        <w:t xml:space="preserve">   dedication    </w:t>
      </w:r>
      <w:r>
        <w:t xml:space="preserve">   attain    </w:t>
      </w:r>
      <w:r>
        <w:t xml:space="preserve">   goals    </w:t>
      </w:r>
      <w:r>
        <w:t xml:space="preserve">   pursue    </w:t>
      </w:r>
      <w:r>
        <w:t xml:space="preserve">   achievement    </w:t>
      </w:r>
      <w:r>
        <w:t xml:space="preserve">   accomplish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</dc:title>
  <dcterms:created xsi:type="dcterms:W3CDTF">2021-10-11T12:39:22Z</dcterms:created>
  <dcterms:modified xsi:type="dcterms:W3CDTF">2021-10-11T12:39:22Z</dcterms:modified>
</cp:coreProperties>
</file>