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extrinsic    </w:t>
      </w:r>
      <w:r>
        <w:t xml:space="preserve">   intrinsic    </w:t>
      </w:r>
      <w:r>
        <w:t xml:space="preserve">   strength    </w:t>
      </w:r>
      <w:r>
        <w:t xml:space="preserve">   optimistic    </w:t>
      </w:r>
      <w:r>
        <w:t xml:space="preserve">   positivity    </w:t>
      </w:r>
      <w:r>
        <w:t xml:space="preserve">   knowledge    </w:t>
      </w:r>
      <w:r>
        <w:t xml:space="preserve">   realistic    </w:t>
      </w:r>
      <w:r>
        <w:t xml:space="preserve">   list    </w:t>
      </w:r>
      <w:r>
        <w:t xml:space="preserve">   accomplishment    </w:t>
      </w:r>
      <w:r>
        <w:t xml:space="preserve">   energy    </w:t>
      </w:r>
      <w:r>
        <w:t xml:space="preserve">   successful    </w:t>
      </w:r>
      <w:r>
        <w:t xml:space="preserve">   happy    </w:t>
      </w:r>
      <w:r>
        <w:t xml:space="preserve">   achievement    </w:t>
      </w:r>
      <w:r>
        <w:t xml:space="preserve">   aim    </w:t>
      </w:r>
      <w:r>
        <w:t xml:space="preserve">   purpose    </w:t>
      </w:r>
      <w:r>
        <w:t xml:space="preserve">   target    </w:t>
      </w:r>
      <w:r>
        <w:t xml:space="preserve">   ambition    </w:t>
      </w:r>
      <w:r>
        <w:t xml:space="preserve">   desires    </w:t>
      </w:r>
      <w:r>
        <w:t xml:space="preserve">   dreams    </w:t>
      </w:r>
      <w:r>
        <w:t xml:space="preserve">   hopes    </w:t>
      </w:r>
      <w:r>
        <w:t xml:space="preserve">   youth    </w:t>
      </w:r>
      <w:r>
        <w:t xml:space="preserve">   priority    </w:t>
      </w:r>
      <w:r>
        <w:t xml:space="preserve">   stress    </w:t>
      </w:r>
      <w:r>
        <w:t xml:space="preserve">   motivation    </w:t>
      </w:r>
      <w:r>
        <w:t xml:space="preserve">   goals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Motivation</dc:title>
  <dcterms:created xsi:type="dcterms:W3CDTF">2021-10-11T12:39:25Z</dcterms:created>
  <dcterms:modified xsi:type="dcterms:W3CDTF">2021-10-11T12:39:25Z</dcterms:modified>
</cp:coreProperties>
</file>