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in Learning and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approach to motivation is used to increase the individual's own competence, self-esteem, autonomy, and self-actualization?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component of task value values the enjoyment of doing a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G in TARGET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motivation does not incentives or rewards?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goal structure is it when students believe they will reach their goal if and only if other students do not reach the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theories of motivation describe how the individual’s explanations, justifications, and excuses influence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people tend to have an exclusively _______________ view of ability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Maslow is responsible for the _______________ of needs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goal does someone have when they are not worried about how their performance is being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individual’s desire to have wish’s, rather than external rewards or pressures, determine their actions is the need for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in Learning and Teaching</dc:title>
  <dcterms:created xsi:type="dcterms:W3CDTF">2021-10-11T12:38:37Z</dcterms:created>
  <dcterms:modified xsi:type="dcterms:W3CDTF">2021-10-11T12:38:37Z</dcterms:modified>
</cp:coreProperties>
</file>