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MotivationalMT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Kind    </w:t>
      </w:r>
      <w:r>
        <w:t xml:space="preserve">   Generous    </w:t>
      </w:r>
      <w:r>
        <w:t xml:space="preserve">   Fun    </w:t>
      </w:r>
      <w:r>
        <w:t xml:space="preserve">   Sensible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Gratitude    </w:t>
      </w:r>
      <w:r>
        <w:t xml:space="preserve">   Complex    </w:t>
      </w:r>
      <w:r>
        <w:t xml:space="preserve">   Gorgeous    </w:t>
      </w:r>
      <w:r>
        <w:t xml:space="preserve">   Soul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MotivationalMT</dc:title>
  <dcterms:created xsi:type="dcterms:W3CDTF">2021-10-11T12:39:36Z</dcterms:created>
  <dcterms:modified xsi:type="dcterms:W3CDTF">2021-10-11T12:39:36Z</dcterms:modified>
</cp:coreProperties>
</file>