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Motivational Interviewing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using motivational interviewing resist your 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Repeat or rephrase what the person said. Useful for clarifying what was said.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Exaggerating, overstating, or increasing intensity of what the person said. No sarcasm!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Reflections should be used _____ as often as questions.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up and reflect the side of no change; side with the negative.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Restatement that brings in an educated guess or inference to add meaning to what the person said.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Open questions, Affirmations, Reflections, and Summaries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it's most basic, a conversation about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Let go of _____ ______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Anticipate the next statement that has yet to be said.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Reflects back several things a person has shared.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important skill in Motivational Interviewing.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language in the direction of change.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Reflection of implied underlying feeling.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Both sides of ambivalence (pros/cons) are contained in a single reflection.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____  distinct processes in Motivational Interviewing.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to be confused with praise.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Acronym for the types of change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Picture Language or statement that evokes images.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Motivational Interviewing </dc:title>
  <dcterms:created xsi:type="dcterms:W3CDTF">2021-10-11T12:39:41Z</dcterms:created>
  <dcterms:modified xsi:type="dcterms:W3CDTF">2021-10-11T12:39:41Z</dcterms:modified>
</cp:coreProperties>
</file>