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Motivational Interviewing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Amplification    </w:t>
      </w:r>
      <w:r>
        <w:t xml:space="preserve">   Ability    </w:t>
      </w:r>
      <w:r>
        <w:t xml:space="preserve">   discord    </w:t>
      </w:r>
      <w:r>
        <w:t xml:space="preserve">   planning    </w:t>
      </w:r>
      <w:r>
        <w:t xml:space="preserve">   focus    </w:t>
      </w:r>
      <w:r>
        <w:t xml:space="preserve">   simple    </w:t>
      </w:r>
      <w:r>
        <w:t xml:space="preserve">   reason    </w:t>
      </w:r>
      <w:r>
        <w:t xml:space="preserve">   need    </w:t>
      </w:r>
      <w:r>
        <w:t xml:space="preserve">   mapping    </w:t>
      </w:r>
      <w:r>
        <w:t xml:space="preserve">   evocation    </w:t>
      </w:r>
      <w:r>
        <w:t xml:space="preserve">   techincal    </w:t>
      </w:r>
      <w:r>
        <w:t xml:space="preserve">   relational    </w:t>
      </w:r>
      <w:r>
        <w:t xml:space="preserve">   Partnership    </w:t>
      </w:r>
      <w:r>
        <w:t xml:space="preserve">   Complex    </w:t>
      </w:r>
      <w:r>
        <w:t xml:space="preserve">   Engage    </w:t>
      </w:r>
      <w:r>
        <w:t xml:space="preserve">   Reflections    </w:t>
      </w:r>
      <w:r>
        <w:t xml:space="preserve">   Metaphor    </w:t>
      </w:r>
      <w:r>
        <w:t xml:space="preserve">   Change Talk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Motivational Interviewing</dc:title>
  <dcterms:created xsi:type="dcterms:W3CDTF">2021-10-11T12:40:00Z</dcterms:created>
  <dcterms:modified xsi:type="dcterms:W3CDTF">2021-10-11T12:40:00Z</dcterms:modified>
</cp:coreProperties>
</file>