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Motivational Interviewing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that helps build a healthy counselor-client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listening that helps the client talk, explore, and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that elicits change talk and client's motivation for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co-discovering client's presenting concern and the direction toward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Reflecting in length on what a client has been expressing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Client's reasons for, discussion of, and commitment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question that encourage the client to reflect and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client asks for it, it is okay to give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when client begins thinking of how and when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Core skill that accentuates the positive aspects of the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question that looks for specific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Interviewing</dc:title>
  <dcterms:created xsi:type="dcterms:W3CDTF">2021-10-11T12:38:48Z</dcterms:created>
  <dcterms:modified xsi:type="dcterms:W3CDTF">2021-10-11T12:38:48Z</dcterms:modified>
</cp:coreProperties>
</file>