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Motivational Interviewing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 out of the visitor their own perceptions, goals and values.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OAR__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Working with a visitor by being supportive rather than persuasive.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Demonstrates respect for the visitor, for their resourcefulness and their ability to make choices.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clarifying a particular goal or direction for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Statements by the visitor revealing consideration of motivation for or commitment to change.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simultaneous presence of competing motivations for and against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DA__N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Reinforcing those specific things the visitor says or does that may assist in understanding and/or making a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establishing a mutually  trusting and respectful helping relationship.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extent to which a Service Coordinator communicates accurate understanding of the visitor’s  perspectives and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Interviewing</dc:title>
  <dcterms:created xsi:type="dcterms:W3CDTF">2021-10-11T12:39:11Z</dcterms:created>
  <dcterms:modified xsi:type="dcterms:W3CDTF">2021-10-11T12:39:11Z</dcterms:modified>
</cp:coreProperties>
</file>