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Motivational Quotes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Nothing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 is a dreamer who never gives 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miss 100% of the _______ you don't take.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 times never last, but tough _____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your wounds into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Strive not to be a success, but rather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let yesterday take up too much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Strive for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so good they can't _____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life gives you lemons, you make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do anything you put your _______ to.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 ____, you can do 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_______ brings you closer to the next home run.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 _____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Quotes </dc:title>
  <dcterms:created xsi:type="dcterms:W3CDTF">2021-10-11T12:40:05Z</dcterms:created>
  <dcterms:modified xsi:type="dcterms:W3CDTF">2021-10-11T12:40:05Z</dcterms:modified>
</cp:coreProperties>
</file>