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Speech Vocabulary</w:t>
      </w:r>
    </w:p>
    <w:p>
      <w:pPr>
        <w:pStyle w:val="Questions"/>
      </w:pPr>
      <w:r>
        <w:t xml:space="preserve">1. EIMT RORED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AIAVERNRT DRORE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OCITP DORER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LIALOCG ERASONS DRORE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ROPGINTPUS AELRATMI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NTASIRNOTSI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NLSGRITTA TEETTASMN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RIHATLOERC UISONSTEQ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TIEDRC IOSNUQEST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YORST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EKJO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ANELORSP EREEREFCN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NATIQUOTO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HLICCNER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ALEPPA TO NOICAT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DEMOL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RAIADMG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AHCRT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RATFLHOWC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TLIOARNZGAIONA RTCHA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IPE CHRTA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Speech Vocabulary</dc:title>
  <dcterms:created xsi:type="dcterms:W3CDTF">2021-10-11T12:39:27Z</dcterms:created>
  <dcterms:modified xsi:type="dcterms:W3CDTF">2021-10-11T12:39:27Z</dcterms:modified>
</cp:coreProperties>
</file>