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Motivational Speech Vocabulary</w:t>
      </w:r>
    </w:p>
    <w:p>
      <w:pPr>
        <w:pStyle w:val="Questions"/>
      </w:pPr>
      <w:r>
        <w:t xml:space="preserve">1. LEODM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ERNTIRAAV RDERO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3. IPE AHRCT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NPOTPURIGS RLAMTEAI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5. MIET DOERR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LIARNGSTT ETNTTAEMS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7. AGDMAIR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CRIDTE OQUSSNEIT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9. PCOTI DREOR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CARHT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ORTSY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OILLGAC SOARENS OERDR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13. KJEO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14. CTHFOLRAW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15. AOIRTNISTSN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16. OSRNAEPL ERERNEECF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17. PEPAAL TO ANCOIT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18. CLIARHRTEO INESUSOTQ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19. TINUAQTOO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20. HELCNIRC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21. OIAOZGAINTLRNA RCAHT </w:t>
      </w:r>
      <w:r>
        <w:rPr>
          <w:u w:val="single"/>
        </w:rPr>
        <w:t xml:space="preserve">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Motivational Speech Vocabulary</dc:title>
  <dcterms:created xsi:type="dcterms:W3CDTF">2021-10-11T12:39:29Z</dcterms:created>
  <dcterms:modified xsi:type="dcterms:W3CDTF">2021-10-11T12:39:29Z</dcterms:modified>
</cp:coreProperties>
</file>