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Theories</w:t>
      </w:r>
    </w:p>
    <w:p>
      <w:pPr>
        <w:pStyle w:val="Questions"/>
      </w:pPr>
      <w:r>
        <w:t xml:space="preserve">1. FLAAOFIITIN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QIEYUT TERYOH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IRSTTAVOOM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IANCMEEHETV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ERHTE NDESE OTYHER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ROTNENRICEFEM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MEORANECPRF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IEGEHNY FSOARTC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ASOWML’S YRHICRAHE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SFLE - NCAUIITAZALTO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Theories</dc:title>
  <dcterms:created xsi:type="dcterms:W3CDTF">2021-10-11T12:38:57Z</dcterms:created>
  <dcterms:modified xsi:type="dcterms:W3CDTF">2021-10-11T12:38:57Z</dcterms:modified>
</cp:coreProperties>
</file>