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Word Scramble</w:t>
      </w:r>
    </w:p>
    <w:p>
      <w:pPr>
        <w:pStyle w:val="Questions"/>
      </w:pPr>
      <w:r>
        <w:t xml:space="preserve">1. HOEP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TIGMAOIANIN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ERPOVMI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ONRIISNIAPT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NSNSKEDI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KWLODENGE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ISTLEN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MFSSNEDINUL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IMSNOSI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TNUERRU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TOUTNOIRPYP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AONTDNTSGUI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OASNSIP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NEATCPEI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ECSPERNERVEA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ACPIRTEC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IROZIIRPET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UOENISQT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LFES OTNRLOC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Word Scramble</dc:title>
  <dcterms:created xsi:type="dcterms:W3CDTF">2021-10-11T12:40:07Z</dcterms:created>
  <dcterms:modified xsi:type="dcterms:W3CDTF">2021-10-11T12:40:07Z</dcterms:modified>
</cp:coreProperties>
</file>