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Awesome    </w:t>
      </w:r>
      <w:r>
        <w:t xml:space="preserve">   Beauty    </w:t>
      </w:r>
      <w:r>
        <w:t xml:space="preserve">   Committed    </w:t>
      </w:r>
      <w:r>
        <w:t xml:space="preserve">   Confident    </w:t>
      </w:r>
      <w:r>
        <w:t xml:space="preserve">   Courageous    </w:t>
      </w:r>
      <w:r>
        <w:t xml:space="preserve">   Daring    </w:t>
      </w:r>
      <w:r>
        <w:t xml:space="preserve">   Determined    </w:t>
      </w:r>
      <w:r>
        <w:t xml:space="preserve">   Dreamer    </w:t>
      </w:r>
      <w:r>
        <w:t xml:space="preserve">   Eager    </w:t>
      </w:r>
      <w:r>
        <w:t xml:space="preserve">   Empowering    </w:t>
      </w:r>
      <w:r>
        <w:t xml:space="preserve">   Happiness    </w:t>
      </w:r>
      <w:r>
        <w:t xml:space="preserve">   Honest    </w:t>
      </w:r>
      <w:r>
        <w:t xml:space="preserve">   Humble    </w:t>
      </w:r>
      <w:r>
        <w:t xml:space="preserve">   Humorous    </w:t>
      </w:r>
      <w:r>
        <w:t xml:space="preserve">   Innovative    </w:t>
      </w:r>
      <w:r>
        <w:t xml:space="preserve">   Kind    </w:t>
      </w:r>
      <w:r>
        <w:t xml:space="preserve">   Limitless    </w:t>
      </w:r>
      <w:r>
        <w:t xml:space="preserve">   Lovely    </w:t>
      </w:r>
      <w:r>
        <w:t xml:space="preserve">   Optimistic    </w:t>
      </w:r>
      <w:r>
        <w:t xml:space="preserve">   Patience    </w:t>
      </w:r>
      <w:r>
        <w:t xml:space="preserve">   Persistence    </w:t>
      </w:r>
      <w:r>
        <w:t xml:space="preserve">   Powerful    </w:t>
      </w:r>
      <w:r>
        <w:t xml:space="preserve">   Resilient    </w:t>
      </w:r>
      <w:r>
        <w:t xml:space="preserve">   Secure    </w:t>
      </w:r>
      <w:r>
        <w:t xml:space="preserve">   Special    </w:t>
      </w:r>
      <w:r>
        <w:t xml:space="preserve">   Spirited    </w:t>
      </w:r>
      <w:r>
        <w:t xml:space="preserve">   Strong    </w:t>
      </w:r>
      <w:r>
        <w:t xml:space="preserve">   Unique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Word Search</dc:title>
  <dcterms:created xsi:type="dcterms:W3CDTF">2021-10-11T12:40:16Z</dcterms:created>
  <dcterms:modified xsi:type="dcterms:W3CDTF">2021-10-11T12:40:16Z</dcterms:modified>
</cp:coreProperties>
</file>