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Motivational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Ambitious    </w:t>
      </w:r>
      <w:r>
        <w:t xml:space="preserve">   Confidence    </w:t>
      </w:r>
      <w:r>
        <w:t xml:space="preserve">   Courageous    </w:t>
      </w:r>
      <w:r>
        <w:t xml:space="preserve">   Dedication    </w:t>
      </w:r>
      <w:r>
        <w:t xml:space="preserve">   Focus    </w:t>
      </w:r>
      <w:r>
        <w:t xml:space="preserve">   Goal Setting    </w:t>
      </w:r>
      <w:r>
        <w:t xml:space="preserve">   Hard-work    </w:t>
      </w:r>
      <w:r>
        <w:t xml:space="preserve">   Inspirational    </w:t>
      </w:r>
      <w:r>
        <w:t xml:space="preserve">   Keep Going    </w:t>
      </w:r>
      <w:r>
        <w:t xml:space="preserve">   Mindfulness    </w:t>
      </w:r>
      <w:r>
        <w:t xml:space="preserve">   Optimistic    </w:t>
      </w:r>
      <w:r>
        <w:t xml:space="preserve">   Patience    </w:t>
      </w:r>
      <w:r>
        <w:t xml:space="preserve">   Perseverance    </w:t>
      </w:r>
      <w:r>
        <w:t xml:space="preserve">   Positive Mindset    </w:t>
      </w:r>
      <w:r>
        <w:t xml:space="preserve">   Self Growth    </w:t>
      </w:r>
      <w:r>
        <w:t xml:space="preserve">   Self-Discipline    </w:t>
      </w:r>
      <w:r>
        <w:t xml:space="preserve">   Strength    </w:t>
      </w:r>
      <w:r>
        <w:t xml:space="preserve">   Success    </w:t>
      </w:r>
      <w:r>
        <w:t xml:space="preserve">   Take Action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Word Search</dc:title>
  <dcterms:created xsi:type="dcterms:W3CDTF">2021-10-11T12:39:13Z</dcterms:created>
  <dcterms:modified xsi:type="dcterms:W3CDTF">2021-10-11T12:39:13Z</dcterms:modified>
</cp:coreProperties>
</file>