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Motivational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Winner    </w:t>
      </w:r>
      <w:r>
        <w:t xml:space="preserve">   Value    </w:t>
      </w:r>
      <w:r>
        <w:t xml:space="preserve">   Trust    </w:t>
      </w:r>
      <w:r>
        <w:t xml:space="preserve">   Think    </w:t>
      </w:r>
      <w:r>
        <w:t xml:space="preserve">   Succeed    </w:t>
      </w:r>
      <w:r>
        <w:t xml:space="preserve">   Smile    </w:t>
      </w:r>
      <w:r>
        <w:t xml:space="preserve">   Prioritise    </w:t>
      </w:r>
      <w:r>
        <w:t xml:space="preserve">   Perseverance    </w:t>
      </w:r>
      <w:r>
        <w:t xml:space="preserve">   Patience    </w:t>
      </w:r>
      <w:r>
        <w:t xml:space="preserve">   Passion    </w:t>
      </w:r>
      <w:r>
        <w:t xml:space="preserve">   Outstanding    </w:t>
      </w:r>
      <w:r>
        <w:t xml:space="preserve">   Opportunity    </w:t>
      </w:r>
      <w:r>
        <w:t xml:space="preserve">   Mindfulness    </w:t>
      </w:r>
      <w:r>
        <w:t xml:space="preserve">   Knowledge    </w:t>
      </w:r>
      <w:r>
        <w:t xml:space="preserve">   Kindness    </w:t>
      </w:r>
      <w:r>
        <w:t xml:space="preserve">   Joy    </w:t>
      </w:r>
      <w:r>
        <w:t xml:space="preserve">   Inspiration    </w:t>
      </w:r>
      <w:r>
        <w:t xml:space="preserve">   Improve    </w:t>
      </w:r>
      <w:r>
        <w:t xml:space="preserve">   Hope    </w:t>
      </w:r>
      <w:r>
        <w:t xml:space="preserve">   Honesty    </w:t>
      </w:r>
      <w:r>
        <w:t xml:space="preserve">   Gratitude    </w:t>
      </w:r>
      <w:r>
        <w:t xml:space="preserve">   Goals    </w:t>
      </w:r>
      <w:r>
        <w:t xml:space="preserve">   Fulfillment    </w:t>
      </w:r>
      <w:r>
        <w:t xml:space="preserve">   Focus    </w:t>
      </w:r>
      <w:r>
        <w:t xml:space="preserve">   Excellence    </w:t>
      </w:r>
      <w:r>
        <w:t xml:space="preserve">   Drive    </w:t>
      </w:r>
      <w:r>
        <w:t xml:space="preserve">   Determination    </w:t>
      </w:r>
      <w:r>
        <w:t xml:space="preserve">   Dare    </w:t>
      </w:r>
      <w:r>
        <w:t xml:space="preserve">   Courage    </w:t>
      </w:r>
      <w:r>
        <w:t xml:space="preserve">   Confidence    </w:t>
      </w:r>
      <w:r>
        <w:t xml:space="preserve">   Commitment    </w:t>
      </w:r>
      <w:r>
        <w:t xml:space="preserve">   Believe    </w:t>
      </w:r>
      <w:r>
        <w:t xml:space="preserve">   Ambition    </w:t>
      </w:r>
      <w:r>
        <w:t xml:space="preserve">   Action    </w:t>
      </w:r>
      <w:r>
        <w:t xml:space="preserve">   Accomplish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Motivational Words</dc:title>
  <dcterms:created xsi:type="dcterms:W3CDTF">2021-10-11T12:39:58Z</dcterms:created>
  <dcterms:modified xsi:type="dcterms:W3CDTF">2021-10-11T12:39:58Z</dcterms:modified>
</cp:coreProperties>
</file>