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for the word helpless?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cannot move, you are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feel happy or good to do something, you are _____ to do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for the word edge?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figure of speech which an object or action is not literally applicable?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is similar to river? watercourse or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for current?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sea vessel?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purpose of this audio is to  ______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word that describes how you feel when you cannot wait to see someone or something?</w:t>
            </w:r>
          </w:p>
        </w:tc>
      </w:tr>
    </w:tbl>
    <w:p>
      <w:pPr>
        <w:pStyle w:val="WordBankSmall"/>
      </w:pPr>
      <w:r>
        <w:t xml:space="preserve">   Stuck    </w:t>
      </w:r>
      <w:r>
        <w:t xml:space="preserve">   Sailboat     </w:t>
      </w:r>
      <w:r>
        <w:t xml:space="preserve">   Excited    </w:t>
      </w:r>
      <w:r>
        <w:t xml:space="preserve">   Metaphor     </w:t>
      </w:r>
      <w:r>
        <w:t xml:space="preserve">   Motivated     </w:t>
      </w:r>
      <w:r>
        <w:t xml:space="preserve">   Border     </w:t>
      </w:r>
      <w:r>
        <w:t xml:space="preserve">   movement    </w:t>
      </w:r>
      <w:r>
        <w:t xml:space="preserve">   Weak    </w:t>
      </w:r>
      <w:r>
        <w:t xml:space="preserve">   Inspire     </w:t>
      </w:r>
      <w:r>
        <w:t xml:space="preserve">   watercourse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story</dc:title>
  <dcterms:created xsi:type="dcterms:W3CDTF">2021-10-11T12:40:18Z</dcterms:created>
  <dcterms:modified xsi:type="dcterms:W3CDTF">2021-10-11T12:40:18Z</dcterms:modified>
</cp:coreProperties>
</file>