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Motivational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'Respect and admiration' - What is being defined?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factor would pay be considered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example of Herzberg's management theory in a real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to productivity levels and profits if motivation increases?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need is at the bottom (most basic need) of the 'hierarchy of needs'?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factor would job satisfaction be considered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at the top (hardest to achieve) of the 'hierarchy of needs'?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Mayo recommend for employees to get involved with to improve motivation?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example of Taylor's management theory in real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experiments that Mayo performed?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motivational theorist created the 'hierarchy of needs'?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the 'twin factor'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motivational theorist is related to scientific management?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Motivational theory </dc:title>
  <dcterms:created xsi:type="dcterms:W3CDTF">2021-10-11T12:39:53Z</dcterms:created>
  <dcterms:modified xsi:type="dcterms:W3CDTF">2021-10-11T12:39:53Z</dcterms:modified>
</cp:coreProperties>
</file>