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 Word Search - Popular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Idol    </w:t>
      </w:r>
      <w:r>
        <w:t xml:space="preserve">   Arrow    </w:t>
      </w:r>
      <w:r>
        <w:t xml:space="preserve">   Better Call Saul    </w:t>
      </w:r>
      <w:r>
        <w:t xml:space="preserve">   Big Bang Theory    </w:t>
      </w:r>
      <w:r>
        <w:t xml:space="preserve">   Breaking Bad    </w:t>
      </w:r>
      <w:r>
        <w:t xml:space="preserve">   Criminal Minds    </w:t>
      </w:r>
      <w:r>
        <w:t xml:space="preserve">   Doctor Who    </w:t>
      </w:r>
      <w:r>
        <w:t xml:space="preserve">   Fargo    </w:t>
      </w:r>
      <w:r>
        <w:t xml:space="preserve">   Friends    </w:t>
      </w:r>
      <w:r>
        <w:t xml:space="preserve">   Game of Thrones    </w:t>
      </w:r>
      <w:r>
        <w:t xml:space="preserve">   Gotham    </w:t>
      </w:r>
      <w:r>
        <w:t xml:space="preserve">   Greys Anatomy    </w:t>
      </w:r>
      <w:r>
        <w:t xml:space="preserve">   Gunsmoke    </w:t>
      </w:r>
      <w:r>
        <w:t xml:space="preserve">   House of Cards    </w:t>
      </w:r>
      <w:r>
        <w:t xml:space="preserve">   Longmire    </w:t>
      </w:r>
      <w:r>
        <w:t xml:space="preserve">   Mandalorian    </w:t>
      </w:r>
      <w:r>
        <w:t xml:space="preserve">   MASH    </w:t>
      </w:r>
      <w:r>
        <w:t xml:space="preserve">   Monk    </w:t>
      </w:r>
      <w:r>
        <w:t xml:space="preserve">   NCIS    </w:t>
      </w:r>
      <w:r>
        <w:t xml:space="preserve">   Outlander    </w:t>
      </w:r>
      <w:r>
        <w:t xml:space="preserve">   Ozark    </w:t>
      </w:r>
      <w:r>
        <w:t xml:space="preserve">   Rick and Morty    </w:t>
      </w:r>
      <w:r>
        <w:t xml:space="preserve">   Roseanne    </w:t>
      </w:r>
      <w:r>
        <w:t xml:space="preserve">   Shameless    </w:t>
      </w:r>
      <w:r>
        <w:t xml:space="preserve">   Sons of Anarchy    </w:t>
      </w:r>
      <w:r>
        <w:t xml:space="preserve">   Supernatural    </w:t>
      </w:r>
      <w:r>
        <w:t xml:space="preserve">   The Flash    </w:t>
      </w:r>
      <w:r>
        <w:t xml:space="preserve">   The Office    </w:t>
      </w:r>
      <w:r>
        <w:t xml:space="preserve">   Twin Peaks    </w:t>
      </w:r>
      <w:r>
        <w:t xml:space="preserve">   Walking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 Word Search - Popular TV Shows</dc:title>
  <dcterms:created xsi:type="dcterms:W3CDTF">2021-10-11T12:40:07Z</dcterms:created>
  <dcterms:modified xsi:type="dcterms:W3CDTF">2021-10-11T12:40:07Z</dcterms:modified>
</cp:coreProperties>
</file>