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Race Fuel    </w:t>
      </w:r>
      <w:r>
        <w:t xml:space="preserve">   goggles    </w:t>
      </w:r>
      <w:r>
        <w:t xml:space="preserve">   Crash    </w:t>
      </w:r>
      <w:r>
        <w:t xml:space="preserve">   Pewee    </w:t>
      </w:r>
      <w:r>
        <w:t xml:space="preserve">   Toughest Sport    </w:t>
      </w:r>
      <w:r>
        <w:t xml:space="preserve">   Heel Clicker    </w:t>
      </w:r>
      <w:r>
        <w:t xml:space="preserve">   Broken Bones    </w:t>
      </w:r>
      <w:r>
        <w:t xml:space="preserve">   Leatt    </w:t>
      </w:r>
      <w:r>
        <w:t xml:space="preserve">   Loretta Lynn    </w:t>
      </w:r>
      <w:r>
        <w:t xml:space="preserve">   Evs    </w:t>
      </w:r>
      <w:r>
        <w:t xml:space="preserve">   Fly Racing    </w:t>
      </w:r>
      <w:r>
        <w:t xml:space="preserve">   Fox Racing    </w:t>
      </w:r>
      <w:r>
        <w:t xml:space="preserve">   Cobra    </w:t>
      </w:r>
      <w:r>
        <w:t xml:space="preserve">   Polini    </w:t>
      </w:r>
      <w:r>
        <w:t xml:space="preserve">   Husqvarna    </w:t>
      </w:r>
      <w:r>
        <w:t xml:space="preserve">   KTM    </w:t>
      </w:r>
      <w:r>
        <w:t xml:space="preserve">   Wide Open    </w:t>
      </w:r>
      <w:r>
        <w:t xml:space="preserve">   Roost    </w:t>
      </w:r>
      <w:r>
        <w:t xml:space="preserve">   Two Stroke    </w:t>
      </w:r>
      <w:r>
        <w:t xml:space="preserve">   Four Stroke    </w:t>
      </w:r>
      <w:r>
        <w:t xml:space="preserve">   Braaap    </w:t>
      </w:r>
      <w:r>
        <w:t xml:space="preserve">   Start Gate    </w:t>
      </w:r>
      <w:r>
        <w:t xml:space="preserve">   Holeshot    </w:t>
      </w:r>
      <w:r>
        <w:t xml:space="preserve">   Single    </w:t>
      </w:r>
      <w:r>
        <w:t xml:space="preserve">   Champion    </w:t>
      </w:r>
      <w:r>
        <w:t xml:space="preserve">   Kicker    </w:t>
      </w:r>
      <w:r>
        <w:t xml:space="preserve">   Scrub    </w:t>
      </w:r>
      <w:r>
        <w:t xml:space="preserve">   Whip    </w:t>
      </w:r>
      <w:r>
        <w:t xml:space="preserve">   Austin Eldridge    </w:t>
      </w:r>
      <w:r>
        <w:t xml:space="preserve">   Brandon Knight    </w:t>
      </w:r>
      <w:r>
        <w:t xml:space="preserve">   Nathan Wilson    </w:t>
      </w:r>
      <w:r>
        <w:t xml:space="preserve">   Joshua Fankhauser    </w:t>
      </w:r>
      <w:r>
        <w:t xml:space="preserve">   Nick Bass    </w:t>
      </w:r>
      <w:r>
        <w:t xml:space="preserve">   Pro    </w:t>
      </w:r>
      <w:r>
        <w:t xml:space="preserve">   Amateur    </w:t>
      </w:r>
      <w:r>
        <w:t xml:space="preserve">   Step down    </w:t>
      </w:r>
      <w:r>
        <w:t xml:space="preserve">   Step up    </w:t>
      </w:r>
      <w:r>
        <w:t xml:space="preserve">   Rollers    </w:t>
      </w:r>
      <w:r>
        <w:t xml:space="preserve">   Whoops    </w:t>
      </w:r>
      <w:r>
        <w:t xml:space="preserve">   Triple    </w:t>
      </w:r>
      <w:r>
        <w:t xml:space="preserve">   Double    </w:t>
      </w:r>
      <w:r>
        <w:t xml:space="preserve">   Berm    </w:t>
      </w:r>
      <w:r>
        <w:t xml:space="preserve">   Ruts    </w:t>
      </w:r>
      <w:r>
        <w:t xml:space="preserve">   Yz    </w:t>
      </w:r>
      <w:r>
        <w:t xml:space="preserve">   Yamaha    </w:t>
      </w:r>
      <w:r>
        <w:t xml:space="preserve">   CRF    </w:t>
      </w:r>
      <w:r>
        <w:t xml:space="preserve">   CR    </w:t>
      </w:r>
      <w:r>
        <w:t xml:space="preserve">   RmZ    </w:t>
      </w:r>
      <w:r>
        <w:t xml:space="preserve">   Tm    </w:t>
      </w:r>
      <w:r>
        <w:t xml:space="preserve">   Suzuki    </w:t>
      </w:r>
      <w:r>
        <w:t xml:space="preserve">   Kawasaki    </w:t>
      </w:r>
      <w:r>
        <w:t xml:space="preserve">   Honda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 </dc:title>
  <dcterms:created xsi:type="dcterms:W3CDTF">2021-10-11T12:38:32Z</dcterms:created>
  <dcterms:modified xsi:type="dcterms:W3CDTF">2021-10-11T12:38:32Z</dcterms:modified>
</cp:coreProperties>
</file>