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MotorCross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clutch    </w:t>
      </w:r>
      <w:r>
        <w:t xml:space="preserve">   gear    </w:t>
      </w:r>
      <w:r>
        <w:t xml:space="preserve">   rippin    </w:t>
      </w:r>
      <w:r>
        <w:t xml:space="preserve">   mudding    </w:t>
      </w:r>
      <w:r>
        <w:t xml:space="preserve">   nose dive    </w:t>
      </w:r>
      <w:r>
        <w:t xml:space="preserve">   wheelie    </w:t>
      </w:r>
      <w:r>
        <w:t xml:space="preserve">   jumps    </w:t>
      </w:r>
      <w:r>
        <w:t xml:space="preserve">   dirt    </w:t>
      </w:r>
      <w:r>
        <w:t xml:space="preserve">   throttle    </w:t>
      </w:r>
      <w:r>
        <w:t xml:space="preserve">   Helmet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MotorCross</dc:title>
  <dcterms:created xsi:type="dcterms:W3CDTF">2021-10-11T12:39:13Z</dcterms:created>
  <dcterms:modified xsi:type="dcterms:W3CDTF">2021-10-11T12:39:13Z</dcterms:modified>
</cp:coreProperties>
</file>