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single movement with a clear beginning and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goal focuses on improving aspects of performance based on their prior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phase do you set goals, develop instructions and design practice schedule?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are outside pressure being put on the performer what kind of constraint is being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phase do you identify the factors that influence the behavior the person, skill, and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buzzer, a light, or a spoken word?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single most important factor in achieving motor skill expertise?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multiple stimulus signals but only one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goal is it when you focus on the end result of the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time between the stimulus or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repetitive movement with no clear beginning or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intellect, motivation, anxiety, stress, memory are examples of what constraint?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multiple stimulus signals and each one has a specified response?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Behavior</dc:title>
  <dcterms:created xsi:type="dcterms:W3CDTF">2021-10-11T12:39:24Z</dcterms:created>
  <dcterms:modified xsi:type="dcterms:W3CDTF">2021-10-11T12:39:24Z</dcterms:modified>
</cp:coreProperties>
</file>