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Assembly    </w:t>
      </w:r>
      <w:r>
        <w:t xml:space="preserve">   Competitive    </w:t>
      </w:r>
      <w:r>
        <w:t xml:space="preserve">   Michigan    </w:t>
      </w:r>
      <w:r>
        <w:t xml:space="preserve">   Industrial    </w:t>
      </w:r>
      <w:r>
        <w:t xml:space="preserve">   Jobs    </w:t>
      </w:r>
      <w:r>
        <w:t xml:space="preserve">   Automobile    </w:t>
      </w:r>
      <w:r>
        <w:t xml:space="preserve">   Railroad    </w:t>
      </w:r>
      <w:r>
        <w:t xml:space="preserve">   River    </w:t>
      </w:r>
      <w:r>
        <w:t xml:space="preserve">   Dodge    </w:t>
      </w:r>
      <w:r>
        <w:t xml:space="preserve">   Production    </w:t>
      </w:r>
      <w:r>
        <w:t xml:space="preserve">   Oldsmobile    </w:t>
      </w:r>
      <w:r>
        <w:t xml:space="preserve">   Ford    </w:t>
      </w:r>
      <w:r>
        <w:t xml:space="preserve">   Factories    </w:t>
      </w:r>
      <w:r>
        <w:t xml:space="preserve">   Detroit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City</dc:title>
  <dcterms:created xsi:type="dcterms:W3CDTF">2021-10-11T12:39:58Z</dcterms:created>
  <dcterms:modified xsi:type="dcterms:W3CDTF">2021-10-11T12:39:58Z</dcterms:modified>
</cp:coreProperties>
</file>