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 Control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that confines, divides, and extinguishes arcs drawn between contacts opened under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Contacts that break an electrical circuit in two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contactor with an added overload protection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wires leading from the control device to the contactor or starter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that has built in circuitry to sense changes in current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wires leading from the control device to the starter or contactor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create a holding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that dissipates the energy present across opening contacts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 device that uses pushbuttons to energize the load connected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sensing device used to monitor the heat generated by excessive current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Control Crossword</dc:title>
  <dcterms:created xsi:type="dcterms:W3CDTF">2021-10-11T12:39:22Z</dcterms:created>
  <dcterms:modified xsi:type="dcterms:W3CDTF">2021-10-11T12:39:22Z</dcterms:modified>
</cp:coreProperties>
</file>