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Motor Cross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oil    </w:t>
      </w:r>
      <w:r>
        <w:t xml:space="preserve">   Motor    </w:t>
      </w:r>
      <w:r>
        <w:t xml:space="preserve">   British MX    </w:t>
      </w:r>
      <w:r>
        <w:t xml:space="preserve">   off road    </w:t>
      </w:r>
      <w:r>
        <w:t xml:space="preserve">   Mud    </w:t>
      </w:r>
      <w:r>
        <w:t xml:space="preserve">   Motorcross    </w:t>
      </w:r>
      <w:r>
        <w:t xml:space="preserve">   Terrain    </w:t>
      </w:r>
      <w:r>
        <w:t xml:space="preserve">   Wheels    </w:t>
      </w:r>
      <w:r>
        <w:t xml:space="preserve">   Motorcycle    </w:t>
      </w:r>
      <w:r>
        <w:t xml:space="preserve">   Hills    </w:t>
      </w:r>
      <w:r>
        <w:t xml:space="preserve">   Dirt    </w:t>
      </w:r>
      <w:r>
        <w:t xml:space="preserve">   Racing    </w:t>
      </w:r>
      <w:r>
        <w:t xml:space="preserve">   Honda    </w:t>
      </w:r>
      <w:r>
        <w:t xml:space="preserve">   Petrol    </w:t>
      </w:r>
      <w:r>
        <w:t xml:space="preserve">   Engine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 Cross </dc:title>
  <dcterms:created xsi:type="dcterms:W3CDTF">2021-10-11T12:38:39Z</dcterms:created>
  <dcterms:modified xsi:type="dcterms:W3CDTF">2021-10-11T12:38:39Z</dcterms:modified>
</cp:coreProperties>
</file>