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 Cross</w:t>
      </w:r>
    </w:p>
    <w:p>
      <w:pPr>
        <w:pStyle w:val="Questions"/>
      </w:pPr>
      <w:r>
        <w:t xml:space="preserve">1. ARCE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ELEHMT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MJUSP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SLFOESPNRAOI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GRNADEOUS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AHCRS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NURBEM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NEINWR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Cross</dc:title>
  <dcterms:created xsi:type="dcterms:W3CDTF">2021-10-11T12:39:10Z</dcterms:created>
  <dcterms:modified xsi:type="dcterms:W3CDTF">2021-10-11T12:39:10Z</dcterms:modified>
</cp:coreProperties>
</file>