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exert muscular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is on the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it measure what it is supposed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Games like just dance and wii sports would be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conducted a study with twins on the effects of early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play involves interaction with toys or tangible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Behaviors that happen automatically with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environmental agent that causes harm to the embryo or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Range of motion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value we place on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Classifying phyique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human power to stabilize and return to a predetermined behavior or growth pattern after being pushed off trajectory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Minimum characteristics necessary for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degree of detail we can see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Qualitative functional changes that occur wilth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also known as a sensitive period, it is a time when specific conditions or stimuli are required for optimal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an actove process of forming relationships and learning from those with whom we interact as we teach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dominant sense for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perception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Efficiency of the vascular system, heart,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Failed growth during infancy, childhood, or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play involves play with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quantitative structural changes that occur with age. Ex: change in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Realizing that certain characteristics of something may remain the same when the appearance is rearranged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believes that self-esteen elvolves developmentally in a series of somewhat predictable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Emphasis is on the movement itself with little attention to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head to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 of fat tissue to lean muscule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person responsible for the most widely accepted theory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Behaviors that are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CAMP, the Carson Assessment of Motor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 of expectations about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eye leads the other is tracking or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dominant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Development</dc:title>
  <dcterms:created xsi:type="dcterms:W3CDTF">2021-10-11T12:39:31Z</dcterms:created>
  <dcterms:modified xsi:type="dcterms:W3CDTF">2021-10-11T12:39:31Z</dcterms:modified>
</cp:coreProperties>
</file>