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 Specific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motor behavior that represent an ability to interpret, process and utilize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in ourselfs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 from inner to outer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lifelong process of making...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by playing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you to meet or not meet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period 1 across the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Changes that occur as we pass through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Changes that occur as we pass through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Movement controlled by large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Movements controlled by the small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Piaget Stage #4 (operations)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Adjusting to the demands of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...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Change in body size-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Why girls said they stopped playing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Sumo Wrestler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Doesn't  occur with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Occurs with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Lyndon B. Johnson started this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Part one of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Social and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requirements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reason why students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Attempting new experience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Piaget Stage #3 (_ Operational)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cycle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Piagets Stage #2 (Pre)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during balance (stretch)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Fitness test that has become used rapidly lately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Development Direction from 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Piagets stage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Who's dynamic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VS. Johnny (TWINS)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Vs. Nurture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students can learn anything when the teacher teaches them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Standing still while stretching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Development</dc:title>
  <dcterms:created xsi:type="dcterms:W3CDTF">2021-10-11T12:38:52Z</dcterms:created>
  <dcterms:modified xsi:type="dcterms:W3CDTF">2021-10-11T12:38:52Z</dcterms:modified>
</cp:coreProperties>
</file>