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movement ability gradually progresses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Clark and Metcalfe developed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processes based by which children attempt to interpret new experiences based on their present interpretation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Case study of extreme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establishment of the minimum characteristics necessary for a particular human behavior to be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often called a "sensitive period" is a time when specific conditions or stimuli are required for optimal, or even typical, development to ensure or a "developmental window"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element of developmental change may not always be progressive or a positive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Thought of as understanding a procedure, or how to do something; that is, "knowing 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human power "to stabilize and return" to a predetermined behavior or growth pattern "after being pushed off trajectory"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BMI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from head to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stage of Piaget's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Emphasizes the movement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of as factual information or an awareness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Piaget's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stage of Piaget's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Early-stimulation program learning to play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those points close to the body's center to those points close to the periphery, or farthest from the body's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Approach measuring the end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Adjusting to the demands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profession from gross, immature movement to precise, well-controlled, intentional movement (walking)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period of the Mountain of Motor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Case study studying the effects of early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Governed by the small muscles or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Primarily controlled by the large muscles or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forth stage of Piaget's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arrange a set of items by a certain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case of living in the wild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Development Crossword</dc:title>
  <dcterms:created xsi:type="dcterms:W3CDTF">2021-10-11T12:39:42Z</dcterms:created>
  <dcterms:modified xsi:type="dcterms:W3CDTF">2021-10-11T12:39:42Z</dcterms:modified>
</cp:coreProperties>
</file>