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Motor Development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changes we experience as we pass through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conception to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bone disease characterized by loss of bone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that maintains a clear retinal image in the process of varying light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walking patterns that change throughout adulthood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measure of height and weight combined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ability to rearrange a set of items by a certain characteristic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unintentional memory that is automatic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cigar-like structures that attach parallel to the muscle and protect us from over stretching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clouding in the eyes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process of gaining important information regarding an objects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make colorless light, and peripheral vision possible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small yellow deposits in the retina that is an early sign of AMD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understanding that certain characteristics remain the same  when an objects appearance is rearranged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bone building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continuous change in motor behavior, throughout a life cycle, brought about by the interaction among the requirements of the task, the biology of the individual, and the conditions of the environment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focus on the end result or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sensory receptor that receives information about the body and its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bone removing cells reabsorbing old 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complex health state of increased vulnerability to stressors due to impairments to multiple systems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quickly we respond to a stimulus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dietary energy intake minus exercise energy expended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the mind effects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misaligned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planned, structured, and purposeful to improve specific physical skills or physical fitness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rapid growth between the ages of 6.5 and 8.5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old information helps new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movement controlled by large muscle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implies that there will be particular times in the life of a human being that are characterized by certain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over-medicated individuals who experience a negative reaction among drugs often causing dizziness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understanding a procedure, how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deliberate and effortful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concerns with intellectual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ability to control the bodies position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factors that limit, contain, or help shape the development of movment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adjusting to the demands of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qualitative structural changes that occur with age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 Development Crossword</dc:title>
  <dcterms:created xsi:type="dcterms:W3CDTF">2021-10-11T12:40:10Z</dcterms:created>
  <dcterms:modified xsi:type="dcterms:W3CDTF">2021-10-11T12:40:10Z</dcterms:modified>
</cp:coreProperties>
</file>