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Motor, Sensory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Integrating information from 2 or more sensory modalities such as vision &amp;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Newborn's built-in reaction when cheek is stroked or side of mouth is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responsiveness to a stimulus after repeated presentations of the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finely tuned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interacts with sensory receptors - eyes, ears, tongue, nostrils &amp;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Infant response when something touches palms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Eye's ability to focus &amp; maintain an image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recognition that an object remains the same shape even though its orientation to us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Skills that involve large-muscle activities such as moving one's arms &amp;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interpretation of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a sudden, intense noise or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Motor, Sensory &amp; Development</dc:title>
  <dcterms:created xsi:type="dcterms:W3CDTF">2021-10-11T12:39:39Z</dcterms:created>
  <dcterms:modified xsi:type="dcterms:W3CDTF">2021-10-11T12:39:39Z</dcterms:modified>
</cp:coreProperties>
</file>