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Motor Speech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fibers that run horizontally and connect the corresponding cortical areas on both cerebral hemispheres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rhombencephalon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outermost layer, attached to the surface of the skull; thickest and toughest layer; provides the most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 membrane between the dura mater and pia mater. Separated from the pia mater by the subarachnoid space which is filled with CSF.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Boundary between frontal and parietal lobes and separates the primary motor cortex from the sensory cortex.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contains DNA and with genetic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fibers that provide bidirectional communication within cortical areas within a hemisphere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contains the midbrain, pons and medulla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mesencephalon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prosencephalon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food and water intake, sexual behavior, body temperature, blood volume, body mass,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Modifies the tone, speed, and range of muscular movements.  (coordination)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Related to limbic and sensorimotor functions including gustatory (taste)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Speech Disorders </dc:title>
  <dcterms:created xsi:type="dcterms:W3CDTF">2021-10-11T12:38:44Z</dcterms:created>
  <dcterms:modified xsi:type="dcterms:W3CDTF">2021-10-11T12:38:44Z</dcterms:modified>
</cp:coreProperties>
</file>