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Speech Disorders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lobe covered with overgrown opecular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layers that protect the brain and spinal cord from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cranial nerve controlling four muscle responsible for eye ball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two vascular systems that provide blood flow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cavity filled with 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contains pons and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lobe that contains primary and secondary visual cortical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impairment of this cranial nerve results in paralysis of the larynx and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part of the cell body containing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word finding 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repeated contraction followed by relaxation of the muscle during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anatomic name for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part of peripheral nervous system associated with voluntary muscle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neurotransmitter that is important for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spinal region containing 12 pares of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Impairment of this cranial nerve results in impaired downward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site of interconnection between blood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cranial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telencephalon and diencephalon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brief, jerky, rhythmic involuntary movements involving multiple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lobe that contains Wernicke’s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hyperactive muscle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cellular layer of cerebellar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the sympathetic and the parasympathetic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neurotransmitter found in blood platelets and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efferent nerve fibers covered with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slowness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Fibers that run horizontally and connect the corresponding cortical areas on both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pinna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brain that connects diencephalon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cranial nerve responsible for tongue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 of the middle ear that connects to the oval window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of the brain to reorganize and modify tissue functions when faced with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cranial nerve responsible for lateral eye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fluid found in scala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cranial nerve responsible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Internal organs containing smooth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cranial nerve responsible for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Speech Disorders Puzzle</dc:title>
  <dcterms:created xsi:type="dcterms:W3CDTF">2021-10-11T12:38:47Z</dcterms:created>
  <dcterms:modified xsi:type="dcterms:W3CDTF">2021-10-11T12:38:47Z</dcterms:modified>
</cp:coreProperties>
</file>