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Motor Vehicle Accidents and the Neck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aka for zygapophyseal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bone serving as the distal attachment for longus capitis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study examining ligament elongation to failure found ___________   __________ to be the stiffest (2 wds)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looking at patients with whiplash, cervical ________ were weaker than their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_____________ point is often used as the head's center point in MVA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__________-____________ flexion test used to isolate longus capitis and its synergist from the superficial neck flexors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Posterior collisions will typically cause tension of the ____________ neck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clinical manifestations of whiplash related conditions (abbr)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contraction of the ant neck muscles, passive tissue tensoin of the ant inert tissues, and contact with the ___________ may limit rebound extension during a front impact collision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Pain without a clear MOI or cause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 primarily responsible for ipsilateral lateral flexion and contralateral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slight decrease of the cervical lordosis occurs when this muscle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# of Grades on Quebec Task Force Classification for whiplash-associated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fleeting ________ may be a secondary symptom of whiplash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Collisions where the contact is occurring from the _______ tend to cause greater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SCM activation typically precedes activation of the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ipsilateral TVPs could be prone to what kind of injury from a side impact collision?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whiplash occurs at speeds of less than _____-______ km/h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 accident in clinical terms (abbr)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 Vehicle Accidents and the Neck</dc:title>
  <dcterms:created xsi:type="dcterms:W3CDTF">2021-10-11T12:38:57Z</dcterms:created>
  <dcterms:modified xsi:type="dcterms:W3CDTF">2021-10-11T12:38:57Z</dcterms:modified>
</cp:coreProperties>
</file>