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Vehicle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than the young, name the most high-risk category of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"R" in R plates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limit in the UK o this type of road is 70mph.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vision relates to your side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overtaking, reversing and parking are all examples of vehicle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maximum number of penalty points allowed for new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book outlines the key road safety rules and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area may have children playing.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item used to inform other motorists of your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legal proof of insurance.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adverse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lights are used to warn other motorists?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amber light on its own gives what instruction?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organisation does the PSNI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should you give way to on a roundabout?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red triangle represents what type of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another word for 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colour of road surface is usually found in built up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 mobile or trying to eat and drink are which type of distraction?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maximum speed limit for a car travelling on a dual carriageway in mph?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 Crossword</dc:title>
  <dcterms:created xsi:type="dcterms:W3CDTF">2021-10-11T12:39:51Z</dcterms:created>
  <dcterms:modified xsi:type="dcterms:W3CDTF">2021-10-11T12:39:51Z</dcterms:modified>
</cp:coreProperties>
</file>