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Vehicle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TRANSVERSE    </w:t>
      </w:r>
      <w:r>
        <w:t xml:space="preserve">   AXLE    </w:t>
      </w:r>
      <w:r>
        <w:t xml:space="preserve">   SENSOR    </w:t>
      </w:r>
      <w:r>
        <w:t xml:space="preserve">   TORQUE    </w:t>
      </w:r>
      <w:r>
        <w:t xml:space="preserve">   VISCOSITY    </w:t>
      </w:r>
      <w:r>
        <w:t xml:space="preserve">   STOICHIOMETRIC    </w:t>
      </w:r>
      <w:r>
        <w:t xml:space="preserve">   RADIATOR    </w:t>
      </w:r>
      <w:r>
        <w:t xml:space="preserve">   INJECTION PUMP    </w:t>
      </w:r>
      <w:r>
        <w:t xml:space="preserve">   HYBRID    </w:t>
      </w:r>
      <w:r>
        <w:t xml:space="preserve">   HYGROSCOPIC    </w:t>
      </w:r>
      <w:r>
        <w:t xml:space="preserve">   GEARBOX    </w:t>
      </w:r>
      <w:r>
        <w:t xml:space="preserve">   FUEL FILTER    </w:t>
      </w:r>
      <w:r>
        <w:t xml:space="preserve">   EXHAUST    </w:t>
      </w:r>
      <w:r>
        <w:t xml:space="preserve">   ELECTROLYTE    </w:t>
      </w:r>
      <w:r>
        <w:t xml:space="preserve">   CURRENT    </w:t>
      </w:r>
      <w:r>
        <w:t xml:space="preserve">   CATALYTIC CONVERTER    </w:t>
      </w:r>
      <w:r>
        <w:t xml:space="preserve">   CLUTCH    </w:t>
      </w:r>
      <w:r>
        <w:t xml:space="preserve">   CAMSHAFT    </w:t>
      </w:r>
      <w:r>
        <w:t xml:space="preserve">   BATTERY    </w:t>
      </w:r>
      <w:r>
        <w:t xml:space="preserve">   ANTIFREEZE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 Crossword</dc:title>
  <dcterms:created xsi:type="dcterms:W3CDTF">2021-11-20T03:28:48Z</dcterms:created>
  <dcterms:modified xsi:type="dcterms:W3CDTF">2021-11-20T03:28:48Z</dcterms:modified>
</cp:coreProperties>
</file>