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systems - CNS yr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receptors in the paw detect the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UMNs can synapse with LMNs or what? Synpapsing with these allows for more generalised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LMN, associated skeletal muscle fibres and NMJs form what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function of LMNs and means the muscle is resistant 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patellar reflex which receptors are stimulated by hitting th patellar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LMNs have their cell bodies in the CNS but their axons in the ____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relfexes do not need 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UMNs are required for ____ movement of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withdrawal reflex the afferent nerve excites what in the dorsal horn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withdrawal reflex what happens to the nerves that allows the opposite limb to bear the additional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cortex is involved in voluntary motor planning based on inputs, sensory system and memories of previous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can always contract if the ___ is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UMNs are _____ to their LMNs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nerve transports the APs to the lumbar intumesence in a patellar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main muscle contracts in a patellar reflex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withdrawal reflex is ___synaptic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LMNs prevent atrophy by constant _____ depolarisations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withdrawal reflex the LMN is stimulated to the ____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LMNs are responsible for Reflexes, ____ and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cortex exchanges info with the association cortex, basal nuclei, thalamus, cerebellum, brain stem and spinal tracts to influence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Motor Neurones ititiate, modify and ____ LMN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UMNs supplying extensory muscles travel in which funiculi?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patellar relfex is ___synaptic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motor neurone damage causes reduced coordination, exaggerated reflexes but normal tone and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systems - CNS yr 1</dc:title>
  <dcterms:created xsi:type="dcterms:W3CDTF">2021-10-11T12:40:05Z</dcterms:created>
  <dcterms:modified xsi:type="dcterms:W3CDTF">2021-10-11T12:40:05Z</dcterms:modified>
</cp:coreProperties>
</file>