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Motorbike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 a bit carelessly and get a mouthful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time on motorbike for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on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save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sound ever in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Olives favourite 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stirrups on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1960's youth in leather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Activate business or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Hurry for a plane or race on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seat of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 on a 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to old motorbike in Oxfordshire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cleaver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riding a motorbike more than halfway back from Obergurgl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Wrench one out of tool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Sulked on a motorbike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 Crossword 1</dc:title>
  <dcterms:created xsi:type="dcterms:W3CDTF">2021-10-11T12:39:26Z</dcterms:created>
  <dcterms:modified xsi:type="dcterms:W3CDTF">2021-10-11T12:39:26Z</dcterms:modified>
</cp:coreProperties>
</file>