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BMW    </w:t>
      </w:r>
      <w:r>
        <w:t xml:space="preserve">   Boots    </w:t>
      </w:r>
      <w:r>
        <w:t xml:space="preserve">   Engine    </w:t>
      </w:r>
      <w:r>
        <w:t xml:space="preserve">   Exhaust    </w:t>
      </w:r>
      <w:r>
        <w:t xml:space="preserve">   Fuel    </w:t>
      </w:r>
      <w:r>
        <w:t xml:space="preserve">   Handle Bars    </w:t>
      </w:r>
      <w:r>
        <w:t xml:space="preserve">   Head Lights    </w:t>
      </w:r>
      <w:r>
        <w:t xml:space="preserve">   Helmet    </w:t>
      </w:r>
      <w:r>
        <w:t xml:space="preserve">   Kawasaki    </w:t>
      </w:r>
      <w:r>
        <w:t xml:space="preserve">   Leather Jacket    </w:t>
      </w:r>
      <w:r>
        <w:t xml:space="preserve">   Motorbike    </w:t>
      </w:r>
      <w:r>
        <w:t xml:space="preserve">   Paint Work    </w:t>
      </w:r>
      <w:r>
        <w:t xml:space="preserve">   Suzuki    </w:t>
      </w:r>
      <w:r>
        <w:t xml:space="preserve">   Throttle    </w:t>
      </w:r>
      <w:r>
        <w:t xml:space="preserve">   Tyres    </w:t>
      </w:r>
      <w:r>
        <w:t xml:space="preserve">   Visor    </w:t>
      </w:r>
      <w:r>
        <w:t xml:space="preserve">   Wheels    </w:t>
      </w:r>
      <w:r>
        <w:t xml:space="preserve">   Yamaha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Motorbikes</dc:title>
  <dcterms:created xsi:type="dcterms:W3CDTF">2021-10-11T12:39:02Z</dcterms:created>
  <dcterms:modified xsi:type="dcterms:W3CDTF">2021-10-11T12:39:02Z</dcterms:modified>
</cp:coreProperties>
</file>