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Motorbikes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Moto Guzzi    </w:t>
      </w:r>
      <w:r>
        <w:t xml:space="preserve">   Royal Enfield    </w:t>
      </w:r>
      <w:r>
        <w:t xml:space="preserve">   Peugeot    </w:t>
      </w:r>
      <w:r>
        <w:t xml:space="preserve">   Aprilia    </w:t>
      </w:r>
      <w:r>
        <w:t xml:space="preserve">   Vespa    </w:t>
      </w:r>
      <w:r>
        <w:t xml:space="preserve">   KTM    </w:t>
      </w:r>
      <w:r>
        <w:t xml:space="preserve">   Triumph    </w:t>
      </w:r>
      <w:r>
        <w:t xml:space="preserve">   Suzuki    </w:t>
      </w:r>
      <w:r>
        <w:t xml:space="preserve">   BMW    </w:t>
      </w:r>
      <w:r>
        <w:t xml:space="preserve">   Harley Davidson    </w:t>
      </w:r>
      <w:r>
        <w:t xml:space="preserve">   Kawasaki    </w:t>
      </w:r>
      <w:r>
        <w:t xml:space="preserve">   Ducati    </w:t>
      </w:r>
      <w:r>
        <w:t xml:space="preserve">   Honda    </w:t>
      </w:r>
      <w:r>
        <w:t xml:space="preserve">   Yamaha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Motorbikes</dc:title>
  <dcterms:created xsi:type="dcterms:W3CDTF">2021-10-11T12:40:00Z</dcterms:created>
  <dcterms:modified xsi:type="dcterms:W3CDTF">2021-10-11T12:40:00Z</dcterms:modified>
</cp:coreProperties>
</file>